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Dategrp-4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5 Ханты-Мансийского судебного района,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 №5-1661-2805/2025, возбужденное по ч.1 ст.20.25 КоАП РФ в отношении </w:t>
      </w:r>
      <w:r>
        <w:rPr>
          <w:rStyle w:val="cat-FIOgrp-8rplc-4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Style w:val="cat-UserDefinedgrp-18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3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0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honeNumbergrp-15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Style w:val="cat-ExternalSystemDefinedgrp-1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работает, ранее неоднократно привлеченного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5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4rplc-1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проживающий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 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ДНТ </w:t>
      </w:r>
      <w:r>
        <w:rPr>
          <w:rFonts w:ascii="Times New Roman" w:eastAsia="Times New Roman" w:hAnsi="Times New Roman" w:cs="Times New Roman"/>
          <w:sz w:val="26"/>
          <w:szCs w:val="26"/>
        </w:rPr>
        <w:t>Черемхи</w:t>
      </w:r>
      <w:r>
        <w:rPr>
          <w:rFonts w:ascii="Times New Roman" w:eastAsia="Times New Roman" w:hAnsi="Times New Roman" w:cs="Times New Roman"/>
          <w:sz w:val="26"/>
          <w:szCs w:val="26"/>
        </w:rPr>
        <w:t>, 2 линия, уч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.28, не уплатил в установленные законом сроки административный штраф в размере </w:t>
      </w:r>
      <w:r>
        <w:rPr>
          <w:rStyle w:val="cat-Sumgrp-12rplc-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по делу об административном правонарушении от </w:t>
      </w:r>
      <w:r>
        <w:rPr>
          <w:rStyle w:val="cat-Dategrp-6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№18810586250620016773.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юридическую помощь защитника не воспользовался, вину в совершении правонарушения признал. Пояснил, что инвалидность не имеет, дополнений не указал.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0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0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его действия по факту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согласно материалам дела, имеет </w:t>
      </w:r>
      <w:r>
        <w:rPr>
          <w:rFonts w:ascii="Times New Roman" w:eastAsia="Times New Roman" w:hAnsi="Times New Roman" w:cs="Times New Roman"/>
          <w:sz w:val="26"/>
          <w:szCs w:val="26"/>
        </w:rPr>
        <w:t>многочисленные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нарушения в </w:t>
      </w:r>
      <w:r>
        <w:rPr>
          <w:rStyle w:val="cat-Addressgrp-2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штрафы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которым не оплачены, в связи с чем мировой судья считает необходимым назначить наказание в виде обязательных работ.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ст.ст.29.9, 29.10 КоАП РФ, мировой судья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8rplc-22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обязательных работ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двадцать часов.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</w:t>
      </w:r>
      <w:r>
        <w:rPr>
          <w:rStyle w:val="cat-Addressgrp-0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Addressgrp-3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исполнения.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лицу, в отношении которого вынесено постановление, </w:t>
      </w:r>
      <w:r>
        <w:rPr>
          <w:rFonts w:ascii="Times New Roman" w:eastAsia="Times New Roman" w:hAnsi="Times New Roman" w:cs="Times New Roman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ст.32.13 КоАП РФ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Style w:val="cat-FIOgrp-11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UserDefinedgrp-18rplc-5">
    <w:name w:val="cat-UserDefined grp-18 rplc-5"/>
    <w:basedOn w:val="DefaultParagraphFont"/>
  </w:style>
  <w:style w:type="character" w:customStyle="1" w:styleId="cat-PassportDatagrp-13rplc-6">
    <w:name w:val="cat-PassportData grp-13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ExternalSystemDefinedgrp-16rplc-9">
    <w:name w:val="cat-ExternalSystemDefined grp-16 rplc-9"/>
    <w:basedOn w:val="DefaultParagraphFont"/>
  </w:style>
  <w:style w:type="character" w:customStyle="1" w:styleId="cat-PhoneNumbergrp-15rplc-10">
    <w:name w:val="cat-PhoneNumber grp-15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Dategrp-5rplc-12">
    <w:name w:val="cat-Date grp-5 rplc-12"/>
    <w:basedOn w:val="DefaultParagraphFont"/>
  </w:style>
  <w:style w:type="character" w:customStyle="1" w:styleId="cat-Timegrp-14rplc-13">
    <w:name w:val="cat-Time grp-14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Dategrp-6rplc-17">
    <w:name w:val="cat-Date grp-6 rplc-17"/>
    <w:basedOn w:val="DefaultParagraphFont"/>
  </w:style>
  <w:style w:type="character" w:customStyle="1" w:styleId="cat-FIOgrp-9rplc-18">
    <w:name w:val="cat-FIO grp-9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FIOgrp-8rplc-22">
    <w:name w:val="cat-FIO grp-8 rplc-22"/>
    <w:basedOn w:val="DefaultParagraphFont"/>
  </w:style>
  <w:style w:type="character" w:customStyle="1" w:styleId="cat-Addressgrp-0rplc-23">
    <w:name w:val="cat-Address grp-0 rplc-23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FIOgrp-11rplc-26">
    <w:name w:val="cat-FIO grp-1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